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中国新闻传播教育年鉴  2016</w:t>
      </w:r>
    </w:p>
    <w:p>
      <w:r>
        <w:rPr>
          <w:rFonts w:ascii="宋体" w:hAnsi="宋体" w:eastAsia="宋体"/>
          <w:sz w:val="24"/>
        </w:rPr>
        <w:t>中国新闻史学会新闻传播教育史研究委员会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中国新闻传播教育年鉴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中国新闻史学会新闻传播教育史研究委员会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9787307186118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新闻学-传播学-教育研究-中国-2016-年鉴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本书主要内容包括:中国新闻传播教育简史;不同类别院校新闻传播教育发展综述;新闻传播教育界行业组织;研究生教育与博士后流动站;教育家研究系列;新闻传播学教授名录等。</w:t>
      </w:r>
    </w:p>
    <w:p/>
    <w:p>
      <w:r>
        <w:t>本书出售、求购地址：https://www.jiaokey.com/book/detail/14572938.html</w:t>
      </w:r>
    </w:p>
    <w:p>
      <w:r>
        <w:t>更多世界各国新闻事业图书推荐：https://www.jiaokey.com</w:t>
      </w:r>
    </w:p>
    <w:p>
      <w:r>
        <w:t>中国新闻史学会新闻传播教育史研究委员会 其他作品：https://www.jiaokey.com/tag/中国新闻史学会新闻传播教育史研究委员会.html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关键词搜索：https://www.jiaokey.com/tag/新闻学-传播学-教育研究-中国-2016-年鉴.html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