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书名：篆以载道  海峡两岸名家篆刻展作品集</w:t>
      </w:r>
    </w:p>
    <w:p>
      <w:r>
        <w:t>作者：阮文光主编</w:t>
      </w:r>
    </w:p>
    <w:p>
      <w:r>
        <w:t>出版社：福州:福建美术出版社,2016.07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篆以载道  海峡两岸名家篆刻展作品集 评论地址：https://www.jiaokey.com/book/detail/14572921.html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