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扬州文库  第3辑  58  传记年谱家乘类</w:t>
      </w:r>
    </w:p>
    <w:p>
      <w:r>
        <w:rPr>
          <w:rFonts w:ascii="宋体" w:hAnsi="宋体" w:eastAsia="宋体"/>
          <w:sz w:val="24"/>
        </w:rPr>
        <w:t>（清）秦黉编；（清）王喜孙编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扬州文库  第3辑  58  传记年谱家乘类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（清）秦黉编；（清）王喜孙编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本书出售、求购地址：https://www.jiaokey.com/book/detail/14572907.html</w:t>
      </w:r>
    </w:p>
    <w:p>
      <w:r>
        <w:t>更多相关图书推荐：https://www.jiaokey.com</w:t>
      </w:r>
    </w:p>
    <w:p>
      <w:r>
        <w:t>（清）秦黉编；（清）王喜孙编 其他作品：https://www.jiaokey.com/tag/（清）秦黉编；（清）王喜孙编.html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关键词搜索：https://www.jiaokey.com/tag/扬州文库  第3辑  58  传记年谱家乘类.html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