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草根诗词集</w:t>
      </w:r>
    </w:p>
    <w:p>
      <w:r>
        <w:rPr>
          <w:rFonts w:ascii="宋体" w:hAnsi="宋体" w:eastAsia="宋体"/>
          <w:sz w:val="24"/>
        </w:rPr>
        <w:t>林加植株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林加植株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本书出售、求购地址：https://www.jiaokey.com/book/detail/14572873.html</w:t>
      </w:r>
    </w:p>
    <w:p>
      <w:r>
        <w:t>更多相关图书推荐：https://www.jiaokey.com</w:t>
      </w:r>
    </w:p>
    <w:p>
      <w:r>
        <w:t>林加植株 其他作品：https://www.jiaokey.com/tag/林加植株.html</w:t>
      </w:r>
    </w:p>
    <w:p>
      <w:r>
        <w:t>厦门:鹭江出版社,2017.10 出版图书：https://www.jiaokey.com/tag/厦门:鹭江出版社,2017.10.html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