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走进诏安  闽粤边城  生态硒都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走进诏安  闽粤边城  生态硒都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本书出售、求购地址：https://www.jiaokey.com/book/detail/14572868.html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海峡书局,2017.11 出版图书：https://www.jiaokey.com/tag/海峡书局,2017.11.html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