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现代汉诗110首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现代汉诗110首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本书出售、求购地址：https://www.jiaokey.com/book/detail/14572864.html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关键词搜索：https://www.jiaokey.com/tag/现代汉诗110首.html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