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书名：一起去看木棉花</w:t>
      </w:r>
    </w:p>
    <w:p>
      <w:r>
        <w:t>作者：陈方舟，许文华著</w:t>
      </w:r>
    </w:p>
    <w:p>
      <w:r>
        <w:t>出版社：福州:海风出版社,2015.05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一起去看木棉花 评论地址：https://www.jiaokey.com/book/detail/14572848.html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