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追求梦想  我与福建教育学院征文集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追求梦想  我与福建教育学院征文集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本书出售、求购地址：https://www.jiaokey.com/book/detail/14572845.html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关键词搜索：https://www.jiaokey.com/tag/追求梦想  我与福建教育学院征文集.html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