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晋江人文风情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晋江人文风情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本书出售、求购地址：https://www.jiaokey.com/book/detail/14572843.html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关键词搜索：https://www.jiaokey.com/tag/晋江人文风情.html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