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书名：一城安暖</w:t>
      </w:r>
    </w:p>
    <w:p>
      <w:r>
        <w:t>作者：吴馥香著</w:t>
      </w:r>
    </w:p>
    <w:p>
      <w:r>
        <w:t>出版社：福州:海风出版社,2015.12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一城安暖 评论地址：https://www.jiaokey.com/book/detail/14572834.html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