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书名：福建唐五代窑址考古研究</w:t>
      </w:r>
    </w:p>
    <w:p>
      <w:r>
        <w:t>作者：华锋林著</w:t>
      </w:r>
    </w:p>
    <w:p>
      <w:r>
        <w:t>出版社：海峡书局,2017.06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福建唐五代窑址考古研究 评论地址：https://www.jiaokey.com/book/detail/14572743.html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