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书名：学生资助政策的实效性及可持续性研究</w:t>
      </w:r>
    </w:p>
    <w:p>
      <w:r>
        <w:t>作者：薛卫民主编</w:t>
      </w:r>
    </w:p>
    <w:p>
      <w:r>
        <w:t>出版社：福州:福建教育出版社,2017.07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学生资助政策的实效性及可持续性研究 评论地址：https://www.jiaokey.com/book/detail/14572739.html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