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书名：彼岸的麦田</w:t>
      </w:r>
    </w:p>
    <w:p>
      <w:r>
        <w:t>作者：马斌著</w:t>
      </w:r>
    </w:p>
    <w:p>
      <w:r>
        <w:t>出版社：苏州:古吴轩出版社,2015.03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彼岸的麦田 评论地址：https://www.jiaokey.com/book/detail/14572733.html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