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铁军战歌  新四军和华中抗日根据地诗词集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铁军战歌  新四军和华中抗日根据地诗词集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本书出售、求购地址：https://www.jiaokey.com/book/detail/14572713.html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关键词搜索：https://www.jiaokey.com/tag/铁军战歌  新四军和华中抗日根据地诗词集.html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