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走进泉港：绿色石化港口新城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走进泉港：绿色石化港口新城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本书出售、求购地址：https://www.jiaokey.com/book/detail/14572705.html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海峡书局,2016.06 出版图书：https://www.jiaokey.com/tag/海峡书局,2016.06.html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