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“中国研究”外文旧籍刊汇：中国纪录  第9辑  4  从汕头到广州</w:t>
      </w:r>
    </w:p>
    <w:p>
      <w:r>
        <w:rPr>
          <w:rFonts w:ascii="宋体" w:hAnsi="宋体" w:eastAsia="宋体"/>
          <w:sz w:val="24"/>
        </w:rPr>
        <w:t>（英）翟理斯著；（美）李国庆整理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“中国研究”外文旧籍刊汇：中国纪录  第9辑  4  从汕头到广州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（英）翟理斯著；（美）李国庆整理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本书出售、求购地址：https://www.jiaokey.com/book/detail/14572687.html</w:t>
      </w:r>
    </w:p>
    <w:p>
      <w:r>
        <w:t>更多相关图书推荐：https://www.jiaokey.com</w:t>
      </w:r>
    </w:p>
    <w:p>
      <w:r>
        <w:t>（英）翟理斯著；（美）李国庆整理 其他作品：https://www.jiaokey.com/tag/（英）翟理斯著；（美）李国庆整理.html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关键词搜索：https://www.jiaokey.com/tag/“中国研究”外文旧籍刊汇：中国纪录  第9辑  4  从汕头到广州.html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