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张光宇集  绘画卷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张光宇集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本书出售、求购地址：https://www.jiaokey.com/book/detail/14572678.html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关键词搜索：https://www.jiaokey.com/tag/张光宇集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