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科学技术名词·自然科学卷（全藏版）  1  地理学名词（第2版）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科学技术名词·自然科学卷（全藏版）  1  地理学名词（第2版）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本书出售、求购地址：https://www.jiaokey.com/book/detail/14572664.html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关键词搜索：https://www.jiaokey.com/tag/科学技术名词·自然科学卷（全藏版）  1  地理学名词（第2版）.html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