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书名：泉港本草  第5辑</w:t>
      </w:r>
    </w:p>
    <w:p>
      <w:r>
        <w:t>作者：泉州市泉&lt;font color=Red&gt;港&lt;/font&gt;区中医药学会编</w:t>
      </w:r>
    </w:p>
    <w:p>
      <w:r>
        <w:t>出版社：福州:福建科学技术出版社,2017.04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泉港本草  第5辑 评论地址：https://www.jiaokey.com/book/detail/14572660.html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