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青少年儿童体质健康与促进：基于福建省的研究</w:t>
      </w:r>
    </w:p>
    <w:p>
      <w:r>
        <w:rPr>
          <w:rFonts w:ascii="宋体" w:hAnsi="宋体" w:eastAsia="宋体"/>
          <w:sz w:val="24"/>
        </w:rPr>
        <w:t>陈海春著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青少年儿童体质健康与促进：基于福建省的研究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本书出售、求购地址：https://www.jiaokey.com/book/detail/14572650.html</w:t>
      </w:r>
    </w:p>
    <w:p>
      <w:r>
        <w:t>更多相关图书推荐：https://www.jiaokey.com</w:t>
      </w:r>
    </w:p>
    <w:p>
      <w:r>
        <w:t>陈海春著 其他作品：https://www.jiaokey.com/tag/陈海春著.html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关键词搜索：https://www.jiaokey.com/tag/青少年儿童体质健康与促进：基于福建省的研究.html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