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中华农业文明研究院文库  农业文化遗产学</w:t>
      </w:r>
    </w:p>
    <w:p>
      <w:r>
        <w:rPr>
          <w:rFonts w:ascii="宋体" w:hAnsi="宋体" w:eastAsia="宋体"/>
          <w:sz w:val="24"/>
        </w:rPr>
        <w:t>李明,王思明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中华农业文明研究院文库  农业文化遗产学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李明,王思明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9787305152986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农业-文化遗产-保护-研究-中国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本书共分为八章，主要内容包括：导论；农业文化遗产的概念及发展；农业文化遗产的分类；农业文化遗产价值及评价；农业文化遗产的调查与申报；农业文化遗产的管理；农业文化遗产的保护等。</w:t>
      </w:r>
    </w:p>
    <w:p/>
    <w:p>
      <w:r>
        <w:t>本书出售、求购地址：https://www.jiaokey.com/book/detail/14572644.html</w:t>
      </w:r>
    </w:p>
    <w:p>
      <w:r>
        <w:t>更多论文集图书推荐：https://www.jiaokey.com</w:t>
      </w:r>
    </w:p>
    <w:p>
      <w:r>
        <w:t>李明,王思明 其他作品：https://www.jiaokey.com/tag/李明,王思明.html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关键词搜索：https://www.jiaokey.com/tag/农业-文化遗产-保护-研究-中国.html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