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污泥减量化与稳定化的物理处理技术</w:t>
      </w:r>
    </w:p>
    <w:p>
      <w:r>
        <w:rPr>
          <w:rFonts w:ascii="宋体" w:hAnsi="宋体" w:eastAsia="宋体"/>
          <w:sz w:val="24"/>
        </w:rPr>
        <w:t>廖传华，李聃，王小军，王万福著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污泥减量化与稳定化的物理处理技术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廖传华，李聃，王小军，王万福著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本书出售、求购地址：https://www.jiaokey.com/book/detail/14572640.html</w:t>
      </w:r>
    </w:p>
    <w:p>
      <w:r>
        <w:t>更多相关图书推荐：https://www.jiaokey.com</w:t>
      </w:r>
    </w:p>
    <w:p>
      <w:r>
        <w:t>廖传华，李聃，王小军，王万福著 其他作品：https://www.jiaokey.com/tag/廖传华，李聃，王小军，王万福著.html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关键词搜索：https://www.jiaokey.com/tag/污泥减量化与稳定化的物理处理技术.html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