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基于贝叶斯分析的武器装备试验设计与评估</w:t>
      </w:r>
    </w:p>
    <w:p>
      <w:r>
        <w:rPr>
          <w:rFonts w:ascii="宋体" w:hAnsi="宋体" w:eastAsia="宋体"/>
          <w:sz w:val="24"/>
        </w:rPr>
        <w:t>郁浩，都业宏，宋广田，徐圣辉等编著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基于贝叶斯分析的武器装备试验设计与评估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郁浩，都业宏，宋广田，徐圣辉等编著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本书出售、求购地址：https://www.jiaokey.com/book/detail/14572627.html</w:t>
      </w:r>
    </w:p>
    <w:p>
      <w:r>
        <w:t>更多相关图书推荐：https://www.jiaokey.com</w:t>
      </w:r>
    </w:p>
    <w:p>
      <w:r>
        <w:t>郁浩，都业宏，宋广田，徐圣辉等编著 其他作品：https://www.jiaokey.com/tag/郁浩，都业宏，宋广田，徐圣辉等编著.html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关键词搜索：https://www.jiaokey.com/tag/基于贝叶斯分析的武器装备试验设计与评估.html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