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视频中的异常事件检测</w:t>
      </w:r>
    </w:p>
    <w:p>
      <w:r>
        <w:rPr>
          <w:rFonts w:ascii="宋体" w:hAnsi="宋体" w:eastAsia="宋体"/>
          <w:sz w:val="24"/>
        </w:rPr>
        <w:t>石艳娇，齐妙，李晓惠著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视频中的异常事件检测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石艳娇，齐妙，李晓惠著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本书出售、求购地址：https://www.jiaokey.com/book/detail/14572625.html</w:t>
      </w:r>
    </w:p>
    <w:p>
      <w:r>
        <w:t>更多相关图书推荐：https://www.jiaokey.com</w:t>
      </w:r>
    </w:p>
    <w:p>
      <w:r>
        <w:t>石艳娇，齐妙，李晓惠著 其他作品：https://www.jiaokey.com/tag/石艳娇，齐妙，李晓惠著.html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关键词搜索：https://www.jiaokey.com/tag/视频中的异常事件检测.html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