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数学分析习题课讲义  上  第2版</w:t>
      </w:r>
    </w:p>
    <w:p>
      <w:r>
        <w:rPr>
          <w:rFonts w:ascii="宋体" w:hAnsi="宋体" w:eastAsia="宋体"/>
          <w:sz w:val="24"/>
        </w:rPr>
        <w:t>谢惠民，恽自求，易法槐，钱定边编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数学分析习题课讲义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谢惠民，恽自求，易法槐，钱定边编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本书出售、求购地址：https://www.jiaokey.com/book/detail/14572616.html</w:t>
      </w:r>
    </w:p>
    <w:p>
      <w:r>
        <w:t>更多相关图书推荐：https://www.jiaokey.com</w:t>
      </w:r>
    </w:p>
    <w:p>
      <w:r>
        <w:t>谢惠民，恽自求，易法槐，钱定边编 其他作品：https://www.jiaokey.com/tag/谢惠民，恽自求，易法槐，钱定边编.html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关键词搜索：https://www.jiaokey.com/tag/数学分析习题课讲义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