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煤炭企业档案管理优秀论文集</w:t>
      </w:r>
    </w:p>
    <w:p>
      <w:r>
        <w:rPr>
          <w:rFonts w:ascii="宋体" w:hAnsi="宋体" w:eastAsia="宋体"/>
          <w:sz w:val="24"/>
        </w:rPr>
        <w:t>中国煤炭工业协会主编；姜智敏主编；解宏绪副主编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煤炭企业档案管理优秀论文集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中国煤炭工业协会主编；姜智敏主编；解宏绪副主编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本书出售、求购地址：https://www.jiaokey.com/book/detail/14572598.html</w:t>
      </w:r>
    </w:p>
    <w:p>
      <w:r>
        <w:t>更多相关图书推荐：https://www.jiaokey.com</w:t>
      </w:r>
    </w:p>
    <w:p>
      <w:r>
        <w:t>中国煤炭工业协会主编；姜智敏主编；解宏绪副主编 其他作品：https://www.jiaokey.com/tag/中国煤炭工业协会主编；姜智敏主编；解宏绪副主编.html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关键词搜索：https://www.jiaokey.com/tag/煤炭企业档案管理优秀论文集.html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