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ASP动态网站制作</w:t>
      </w:r>
    </w:p>
    <w:p>
      <w:r>
        <w:rPr>
          <w:rFonts w:ascii="宋体" w:hAnsi="宋体" w:eastAsia="宋体"/>
          <w:sz w:val="24"/>
        </w:rPr>
        <w:t>龙天才总主编；何长健，卢启衡副总主编；龙自强主编；徐嵩松副主编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龙天才总主编；何长健，卢启衡副总主编；龙自强主编；徐嵩松副主编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本书出售、求购地址：https://www.jiaokey.com/book/detail/14572541.html</w:t>
      </w:r>
    </w:p>
    <w:p>
      <w:r>
        <w:t>更多相关图书推荐：https://www.jiaokey.com</w:t>
      </w:r>
    </w:p>
    <w:p>
      <w:r>
        <w:t>龙天才总主编；何长健，卢启衡副总主编；龙自强主编；徐嵩松副主编 其他作品：https://www.jiaokey.com/tag/龙天才总主编；何长健，卢启衡副总主编；龙自强主编；徐嵩松副主编.html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关键词搜索：https://www.jiaokey.com/tag/ASP动态网站制作.html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