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地震勘探仪器  下  辅助设备与整机校验</w:t>
      </w:r>
    </w:p>
    <w:p>
      <w:r>
        <w:rPr>
          <w:rFonts w:ascii="宋体" w:hAnsi="宋体" w:eastAsia="宋体"/>
          <w:sz w:val="24"/>
        </w:rPr>
        <w:t>武瑞珍等编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地震勘探仪器  下  辅助设备与整机校验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本书出售、求购地址：https://www.jiaokey.com/book/detail/14572531.html</w:t>
      </w:r>
    </w:p>
    <w:p>
      <w:r>
        <w:t>更多相关图书推荐：https://www.jiaokey.com</w:t>
      </w:r>
    </w:p>
    <w:p>
      <w:r>
        <w:t>武瑞珍等编 其他作品：https://www.jiaokey.com/tag/武瑞珍等编.html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关键词搜索：https://www.jiaokey.com/tag/地震勘探仪器  下  辅助设备与整机校验.html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