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焦点的变迁  《焦点访谈》改革开放20周年特别报道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焦点的变迁  《焦点访谈》改革开放20周年特别报道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本书出售、求购地址：https://www.jiaokey.com/book/detail/14572448.html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关键词搜索：https://www.jiaokey.com/tag/焦点的变迁  《焦点访谈》改革开放20周年特别报道.html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