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生死大救援：武警部队汶川抗震救灾纪实</w:t>
      </w:r>
    </w:p>
    <w:p>
      <w:r>
        <w:rPr>
          <w:rFonts w:ascii="宋体" w:hAnsi="宋体" w:eastAsia="宋体"/>
          <w:sz w:val="24"/>
        </w:rPr>
        <w:t>郝敬堂，张国领主编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生死大救援：武警部队汶川抗震救灾纪实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郝敬堂，张国领主编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本书出售、求购地址：https://www.jiaokey.com/book/detail/14572440.html</w:t>
      </w:r>
    </w:p>
    <w:p>
      <w:r>
        <w:t>更多相关图书推荐：https://www.jiaokey.com</w:t>
      </w:r>
    </w:p>
    <w:p>
      <w:r>
        <w:t>郝敬堂，张国领主编 其他作品：https://www.jiaokey.com/tag/郝敬堂，张国领主编.html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关键词搜索：https://www.jiaokey.com/tag/生死大救援：武警部队汶川抗震救灾纪实.html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