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奥茨国的翡翠城</w:t>
      </w:r>
    </w:p>
    <w:p>
      <w:r>
        <w:rPr>
          <w:rFonts w:ascii="宋体" w:hAnsi="宋体" w:eastAsia="宋体"/>
          <w:sz w:val="24"/>
        </w:rPr>
        <w:t>（美）鲍u3000姆（Baum，Lyman Frank）著；徐松涛译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奥茨国的翡翠城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（美）鲍u3000姆（Baum，Lyman Frank）著；徐松涛译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本书出售、求购地址：https://www.jiaokey.com/book/detail/14572408.html</w:t>
      </w:r>
    </w:p>
    <w:p>
      <w:r>
        <w:t>更多相关图书推荐：https://www.jiaokey.com</w:t>
      </w:r>
    </w:p>
    <w:p>
      <w:r>
        <w:t>（美）鲍u3000姆（Baum，Lyman Frank）著；徐松涛译 其他作品：https://www.jiaokey.com/tag/（美）鲍u3000姆（Baum，Lyman Frank）著；徐松涛译.html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关键词搜索：https://www.jiaokey.com/tag/奥茨国的翡翠城.html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