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河北省经济发展报告  2015  京津冀协同发展与河北战略  2015版</w:t>
      </w:r>
    </w:p>
    <w:p>
      <w:r>
        <w:rPr>
          <w:rFonts w:ascii="宋体" w:hAnsi="宋体" w:eastAsia="宋体"/>
          <w:sz w:val="24"/>
        </w:rPr>
        <w:t>马树强，金浩，刘兵等主编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河北省经济发展报告  2015  京津冀协同发展与河北战略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马树强，金浩，刘兵等主编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本书出售、求购地址：https://www.jiaokey.com/book/detail/14572350.html</w:t>
      </w:r>
    </w:p>
    <w:p>
      <w:r>
        <w:t>更多相关图书推荐：https://www.jiaokey.com</w:t>
      </w:r>
    </w:p>
    <w:p>
      <w:r>
        <w:t>马树强，金浩，刘兵等主编 其他作品：https://www.jiaokey.com/tag/马树强，金浩，刘兵等主编.html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关键词搜索：https://www.jiaokey.com/tag/河北省经济发展报告  2015  京津冀协同发展与河北战略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