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书名：2004版会计职称  中级  初级  考试辅导  中级会计实务  2</w:t>
      </w:r>
    </w:p>
    <w:p>
      <w:r>
        <w:t>作者：李景辉，王燕，田明等编审组主要成员</w:t>
      </w:r>
    </w:p>
    <w:p>
      <w:r>
        <w:t>出版社：北京：中国经济出版社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2004版会计职称  中级  初级  考试辅导  中级会计实务  2 评论地址：https://www.jiaokey.com/book/detail/14572343.html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