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快乐E语  神奇大自然</w:t>
      </w:r>
    </w:p>
    <w:p>
      <w:r>
        <w:rPr>
          <w:rFonts w:ascii="宋体" w:hAnsi="宋体" w:eastAsia="宋体"/>
          <w:sz w:val="24"/>
        </w:rPr>
        <w:t>陶滔,宋古天,冯丽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快乐E语  神奇大自然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陶滔,宋古天,冯丽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9787807230088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本书主要包括：美国的钻石、领带的沧桑、谁是冰淇淋的首创者、帮助改良土壤的蚯蚓、人类储存肉的三种方法、夏威夷群岛是怎样形成的等内容。</w:t>
      </w:r>
    </w:p>
    <w:p/>
    <w:p>
      <w:r>
        <w:t>本书出售、求购地址：https://www.jiaokey.com/book/detail/14572298.html</w:t>
      </w:r>
    </w:p>
    <w:p>
      <w:r>
        <w:t>更多语文教学图书推荐：https://www.jiaokey.com</w:t>
      </w:r>
    </w:p>
    <w:p>
      <w:r>
        <w:t>陶滔,宋古天,冯丽 其他作品：https://www.jiaokey.com/tag/陶滔,宋古天,冯丽.html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关键词搜索：https://www.jiaokey.com/tag/快乐E语  神奇大自然.html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