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书名：公文写作与管理</w:t>
      </w:r>
    </w:p>
    <w:p>
      <w:r>
        <w:t>作者：魏占武，崔乃瑜，王国有主编；王为民，张相武，高坡等副主编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总页数：437</w:t>
      </w:r>
    </w:p>
    <w:p>
      <w:r>
        <w:t>更多请访问教客网: www.jiaokey.com</w:t>
      </w:r>
    </w:p>
    <w:p>
      <w:r>
        <w:t>公文写作与管理 评论地址：https://www.jiaokey.com/book/detail/14572252.html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