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孤儿旅的士兵回忆录</w:t>
      </w:r>
    </w:p>
    <w:p>
      <w:r>
        <w:t>作者：Lieut.L.D.Young著；郑鸣，方町编</w:t>
      </w:r>
    </w:p>
    <w:p>
      <w:r>
        <w:t>出版社：呼和浩特：远方出版社</w:t>
      </w:r>
    </w:p>
    <w:p>
      <w:r>
        <w:t>出版日期：2004</w:t>
      </w:r>
    </w:p>
    <w:p>
      <w:r>
        <w:t>总页数：137</w:t>
      </w:r>
    </w:p>
    <w:p>
      <w:r>
        <w:t>更多请访问教客网: www.jiaokey.com</w:t>
      </w:r>
    </w:p>
    <w:p>
      <w:r>
        <w:t>课外英语  孤儿旅的士兵回忆录 评论地址：https://www.jiaokey.com/book/detail/14572233.html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