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书名：嬉雪  中国当代女性散文选  汉英对照本</w:t>
      </w:r>
    </w:p>
    <w:p>
      <w:r>
        <w:t>作者：朱虹，周欣编</w:t>
      </w:r>
    </w:p>
    <w:p>
      <w:r>
        <w:t>出版社：沈阳：辽宁教育出版社</w:t>
      </w:r>
    </w:p>
    <w:p>
      <w:r>
        <w:t>出版日期：2002.02</w:t>
      </w:r>
    </w:p>
    <w:p>
      <w:r>
        <w:t>总页数：466</w:t>
      </w:r>
    </w:p>
    <w:p>
      <w:r>
        <w:t>更多请访问教客网: www.jiaokey.com</w:t>
      </w:r>
    </w:p>
    <w:p>
      <w:r>
        <w:t>嬉雪  中国当代女性散文选  汉英对照本 评论地址：https://www.jiaokey.com/book/detail/14572226.html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