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  下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7805957975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述了英国旅行家弗格森博士决定核实前人探险的成果，穿越非洲对这个地区进行考察。他伙同他的朋友肯尼迪和他的仆人乔从非洲的桑给巴尔出发，乘坐他自行设计的氢气球，向北一路经历了无数艰难险阻，最终到达了法国驻塞内加尔河的属地，完成了前人未竟的事业，打破了众人的猜测和疑惑。本册是下册。</w:t>
      </w:r>
    </w:p>
    <w:p/>
    <w:p>
      <w:r>
        <w:t>本书出售、求购地址：https://www.jiaokey.com/book/detail/14572203.html</w:t>
      </w:r>
    </w:p>
    <w:p>
      <w:r>
        <w:t>更多语文教学图书推荐：https://www.jiaokey.com</w:t>
      </w:r>
    </w:p>
    <w:p>
      <w:r>
        <w:t>儒勒·凡尔纳 其他作品：https://www.jiaokey.com/tag/儒勒·凡尔纳.html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关键词搜索：https://www.jiaokey.com/tag/气球上的五星期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