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书名：李阳疯狂英语成功之路  一个普通中国人的英语和人生之路  中英文本</w:t>
      </w:r>
    </w:p>
    <w:p>
      <w:r>
        <w:t>作者：李阳工作室编著</w:t>
      </w:r>
    </w:p>
    <w:p>
      <w:r>
        <w:t>出版社：广州世界图书出版公司</w:t>
      </w:r>
    </w:p>
    <w:p>
      <w:r>
        <w:t>出版日期：2001</w:t>
      </w:r>
    </w:p>
    <w:p>
      <w:r>
        <w:t>总页数：125</w:t>
      </w:r>
    </w:p>
    <w:p>
      <w:r>
        <w:t>更多请访问教客网: www.jiaokey.com</w:t>
      </w:r>
    </w:p>
    <w:p>
      <w:r>
        <w:t>李阳疯狂英语成功之路  一个普通中国人的英语和人生之路  中英文本 评论地址：https://www.jiaokey.com/book/detail/14572177.html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