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书名：狩猎者联盟  1  走出木塔的猎手</w:t>
      </w:r>
    </w:p>
    <w:p>
      <w:r>
        <w:t>作者：嘉士佳影原创</w:t>
      </w:r>
    </w:p>
    <w:p>
      <w:r>
        <w:t>出版社：北京联合出版公司,2016.09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狩猎者联盟  1  走出木塔的猎手 评论地址：https://www.jiaokey.com/book/detail/14572161.html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