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冰心儿童图书奖获奖作家作品  悄无声息的时光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冰心儿童图书奖获奖作家作品  悄无声息的时光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本书出售、求购地址：https://www.jiaokey.com/book/detail/14572155.html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关键词搜索：https://www.jiaokey.com/tag/冰心儿童图书奖获奖作家作品  悄无声息的时光.html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