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大学国防教育教程：知军事  观天下</w:t>
      </w:r>
    </w:p>
    <w:p>
      <w:r>
        <w:rPr>
          <w:rFonts w:ascii="宋体" w:hAnsi="宋体" w:eastAsia="宋体"/>
          <w:sz w:val="24"/>
        </w:rPr>
        <w:t>国防教育编写主编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大学国防教育教程：知军事  观天下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国防教育编写主编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本书出售、求购地址：https://www.jiaokey.com/book/detail/14572105.html</w:t>
      </w:r>
    </w:p>
    <w:p>
      <w:r>
        <w:t>更多相关图书推荐：https://www.jiaokey.com</w:t>
      </w:r>
    </w:p>
    <w:p>
      <w:r>
        <w:t>国防教育编写主编 其他作品：https://www.jiaokey.com/tag/国防教育编写主编.html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关键词搜索：https://www.jiaokey.com/tag/大学国防教育教程：知军事  观天下.html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