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全世界最美的课文  加拿大语文  高中版</w:t>
      </w:r>
    </w:p>
    <w:p>
      <w:r>
        <w:rPr>
          <w:rFonts w:ascii="宋体" w:hAnsi="宋体" w:eastAsia="宋体"/>
          <w:sz w:val="24"/>
        </w:rPr>
        <w:t>意林编辑部编；邢妍，邓慧洁译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全世界最美的课文  加拿大语文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意林编辑部编；邢妍，邓慧洁译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本书出售、求购地址：https://www.jiaokey.com/book/detail/14572097.html</w:t>
      </w:r>
    </w:p>
    <w:p>
      <w:r>
        <w:t>更多相关图书推荐：https://www.jiaokey.com</w:t>
      </w:r>
    </w:p>
    <w:p>
      <w:r>
        <w:t>意林编辑部编；邢妍，邓慧洁译 其他作品：https://www.jiaokey.com/tag/意林编辑部编；邢妍，邓慧洁译.html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关键词搜索：https://www.jiaokey.com/tag/全世界最美的课文  加拿大语文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