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书名：北方地区林下经济  可适生新品种和先进实用技术</w:t>
      </w:r>
    </w:p>
    <w:p>
      <w:r>
        <w:t>作者：张连翔，孔繁轼，王金贵主编</w:t>
      </w:r>
    </w:p>
    <w:p>
      <w:r>
        <w:t>出版社：沈阳:辽宁科学技术出版社,2015.12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北方地区林下经济  可适生新品种和先进实用技术 评论地址：https://www.jiaokey.com/book/detail/14572092.html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