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</w:t>
      </w:r>
    </w:p>
    <w:p>
      <w:r>
        <w:t>作者：何剑，曹小红主编</w:t>
      </w:r>
    </w:p>
    <w:p>
      <w:r>
        <w:t>出版社：上海:上海交通大学出版社,2018.02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国际贸易单证实务 评论地址：https://www.jiaokey.com/book/detail/14572091.html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