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书名：当代外贸单证实务</w:t>
      </w:r>
    </w:p>
    <w:p>
      <w:r>
        <w:t>作者：王力军，张艳丽主编；张冰心，严军花，徐琼副主编</w:t>
      </w:r>
    </w:p>
    <w:p>
      <w:r>
        <w:t>出版社：长沙：湖南师范大学出版社</w:t>
      </w:r>
    </w:p>
    <w:p>
      <w:r>
        <w:t>出版日期：2017.04</w:t>
      </w:r>
    </w:p>
    <w:p>
      <w:r>
        <w:t>总页数：192</w:t>
      </w:r>
    </w:p>
    <w:p>
      <w:r>
        <w:t>更多请访问教客网: www.jiaokey.com</w:t>
      </w:r>
    </w:p>
    <w:p>
      <w:r>
        <w:t>当代外贸单证实务 评论地址：https://www.jiaokey.com/book/detail/14572088.html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