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高中政治那些事儿：高一到高三每个年级都适用的高效学法宝典  第2版</w:t>
      </w:r>
    </w:p>
    <w:p>
      <w:r>
        <w:rPr>
          <w:rFonts w:ascii="宋体" w:hAnsi="宋体" w:eastAsia="宋体"/>
          <w:sz w:val="24"/>
        </w:rPr>
        <w:t>陈彦华主编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高中政治那些事儿：高一到高三每个年级都适用的高效学法宝典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本书出售、求购地址：https://www.jiaokey.com/book/detail/14572073.html</w:t>
      </w:r>
    </w:p>
    <w:p>
      <w:r>
        <w:t>更多相关图书推荐：https://www.jiaokey.com</w:t>
      </w:r>
    </w:p>
    <w:p>
      <w:r>
        <w:t>陈彦华主编 其他作品：https://www.jiaokey.com/tag/陈彦华主编.html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关键词搜索：https://www.jiaokey.com/tag/高中政治那些事儿：高一到高三每个年级都适用的高效学法宝典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