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书名：神华故事特辑  我与神华共成长：纪念神华集团成立20周年  1995-2015</w:t>
      </w:r>
    </w:p>
    <w:p>
      <w:r>
        <w:t>作者：卞宝驰主编</w:t>
      </w:r>
    </w:p>
    <w:p>
      <w:r>
        <w:t>出版社：北京:长城出版社,2015.10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神华故事特辑  我与神华共成长：纪念神华集团成立20周年  1995-2015 评论地址：https://www.jiaokey.com/book/detail/14572065.html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