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孝感党费廉政建设（1949.10-1995.12）</w:t>
      </w:r>
    </w:p>
    <w:p>
      <w:r>
        <w:rPr>
          <w:rFonts w:ascii="宋体" w:hAnsi="宋体" w:eastAsia="宋体"/>
          <w:sz w:val="24"/>
        </w:rPr>
        <w:t>中共孝感市纪委，孝感市监察局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孝感党费廉政建设（1949.10-1995.12）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中共孝感市纪委，孝感市监察局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本书出售、求购地址：https://www.jiaokey.com/book/detail/14571985.html</w:t>
      </w:r>
    </w:p>
    <w:p>
      <w:r>
        <w:t>更多相关图书推荐：https://www.jiaokey.com</w:t>
      </w:r>
    </w:p>
    <w:p>
      <w:r>
        <w:t>中共孝感市纪委，孝感市监察局 其他作品：https://www.jiaokey.com/tag/中共孝感市纪委，孝感市监察局.html</w:t>
      </w:r>
    </w:p>
    <w:p>
      <w:r>
        <w:t>关键词搜索：https://www.jiaokey.com/tag/孝感党费廉政建设（1949.10-1995.12）.html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