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储蓄理论与实践</w:t>
      </w:r>
    </w:p>
    <w:p>
      <w:r>
        <w:rPr>
          <w:rFonts w:ascii="宋体" w:hAnsi="宋体" w:eastAsia="宋体"/>
          <w:sz w:val="24"/>
        </w:rPr>
        <w:t>舒焕章主编；李守军副主编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舒焕章主编；李守军副主编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承德金融学会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本书出售、求购地址：https://www.jiaokey.com/book/detail/14571963.html</w:t>
      </w:r>
    </w:p>
    <w:p>
      <w:r>
        <w:t>更多相关图书推荐：https://www.jiaokey.com</w:t>
      </w:r>
    </w:p>
    <w:p>
      <w:r>
        <w:t>舒焕章主编；李守军副主编 其他作品：https://www.jiaokey.com/tag/舒焕章主编；李守军副主编.html</w:t>
      </w:r>
    </w:p>
    <w:p>
      <w:r>
        <w:t>承德金融学会 出版图书：https://www.jiaokey.com/tag/承德金融学会.html</w:t>
      </w:r>
    </w:p>
    <w:p>
      <w:r>
        <w:t>关键词搜索：https://www.jiaokey.com/tag/储蓄理论与实践.html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